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76C" w:rsidRPr="003D4CB0" w:rsidRDefault="00786FE7" w:rsidP="003D4CB0">
      <w:pPr>
        <w:pStyle w:val="1"/>
        <w:jc w:val="center"/>
        <w:rPr>
          <w:rFonts w:ascii="標楷體" w:eastAsia="標楷體" w:hAnsi="標楷體"/>
          <w:lang w:eastAsia="zh-TW"/>
        </w:rPr>
      </w:pPr>
      <w:r w:rsidRPr="003D4CB0">
        <w:rPr>
          <w:rFonts w:ascii="標楷體" w:eastAsia="標楷體" w:hAnsi="標楷體"/>
          <w:lang w:eastAsia="zh-TW"/>
        </w:rPr>
        <w:t>亞洲大學心理學系</w:t>
      </w:r>
      <w:r w:rsidRPr="003D4CB0">
        <w:rPr>
          <w:rFonts w:ascii="標楷體" w:eastAsia="標楷體" w:hAnsi="標楷體"/>
          <w:lang w:eastAsia="zh-TW"/>
        </w:rPr>
        <w:t xml:space="preserve">   </w:t>
      </w:r>
      <w:r w:rsidRPr="003D4CB0">
        <w:rPr>
          <w:rFonts w:ascii="標楷體" w:eastAsia="標楷體" w:hAnsi="標楷體"/>
          <w:lang w:eastAsia="zh-TW"/>
        </w:rPr>
        <w:t>學年度第</w:t>
      </w:r>
      <w:r w:rsidRPr="003D4CB0">
        <w:rPr>
          <w:rFonts w:ascii="標楷體" w:eastAsia="標楷體" w:hAnsi="標楷體"/>
          <w:lang w:eastAsia="zh-TW"/>
        </w:rPr>
        <w:t xml:space="preserve"> </w:t>
      </w:r>
      <w:r w:rsidRPr="003D4CB0">
        <w:rPr>
          <w:rFonts w:ascii="標楷體" w:eastAsia="標楷體" w:hAnsi="標楷體"/>
          <w:lang w:eastAsia="zh-TW"/>
        </w:rPr>
        <w:t>學期</w:t>
      </w:r>
      <w:r w:rsidRPr="003D4CB0">
        <w:rPr>
          <w:rFonts w:ascii="標楷體" w:eastAsia="標楷體" w:hAnsi="標楷體"/>
          <w:lang w:eastAsia="zh-TW"/>
        </w:rPr>
        <w:t xml:space="preserve">   </w:t>
      </w:r>
      <w:r w:rsidR="003D4CB0">
        <w:rPr>
          <w:rFonts w:ascii="標楷體" w:eastAsia="標楷體" w:hAnsi="標楷體"/>
          <w:lang w:eastAsia="zh-TW"/>
        </w:rPr>
        <w:t>年</w:t>
      </w:r>
      <w:r w:rsidRPr="003D4CB0">
        <w:rPr>
          <w:rFonts w:ascii="標楷體" w:eastAsia="標楷體" w:hAnsi="標楷體"/>
          <w:lang w:eastAsia="zh-TW"/>
        </w:rPr>
        <w:t>級學生</w:t>
      </w:r>
    </w:p>
    <w:p w:rsidR="004F676C" w:rsidRPr="003D4CB0" w:rsidRDefault="00786FE7" w:rsidP="003D4CB0">
      <w:pPr>
        <w:pStyle w:val="21"/>
        <w:jc w:val="center"/>
        <w:rPr>
          <w:rFonts w:ascii="標楷體" w:eastAsia="標楷體" w:hAnsi="標楷體"/>
          <w:lang w:eastAsia="zh-TW"/>
        </w:rPr>
      </w:pPr>
      <w:r w:rsidRPr="003D4CB0">
        <w:rPr>
          <w:rFonts w:ascii="標楷體" w:eastAsia="標楷體" w:hAnsi="標楷體"/>
          <w:lang w:eastAsia="zh-TW"/>
        </w:rPr>
        <w:t>畢業專題學術</w:t>
      </w:r>
      <w:r w:rsidRPr="003D4CB0">
        <w:rPr>
          <w:rFonts w:ascii="標楷體" w:eastAsia="標楷體" w:hAnsi="標楷體"/>
          <w:lang w:eastAsia="zh-TW"/>
        </w:rPr>
        <w:t>/</w:t>
      </w:r>
      <w:r w:rsidRPr="003D4CB0">
        <w:rPr>
          <w:rFonts w:ascii="標楷體" w:eastAsia="標楷體" w:hAnsi="標楷體"/>
          <w:lang w:eastAsia="zh-TW"/>
        </w:rPr>
        <w:t>實務時數登錄表</w:t>
      </w:r>
    </w:p>
    <w:p w:rsidR="003D4CB0" w:rsidRPr="003D4CB0" w:rsidRDefault="003D4CB0" w:rsidP="003D4CB0">
      <w:pPr>
        <w:rPr>
          <w:rFonts w:ascii="標楷體" w:eastAsia="標楷體" w:hAnsi="標楷體" w:hint="eastAsia"/>
          <w:lang w:eastAsia="zh-TW"/>
        </w:rPr>
      </w:pPr>
    </w:p>
    <w:p w:rsidR="003D4CB0" w:rsidRPr="003D4CB0" w:rsidRDefault="003D4CB0" w:rsidP="003D4CB0">
      <w:pPr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>
        <w:rPr>
          <w:rFonts w:ascii="標楷體" w:eastAsia="標楷體" w:hAnsi="標楷體" w:cs="Times New Roman" w:hint="eastAsia"/>
          <w:b/>
          <w:sz w:val="24"/>
          <w:szCs w:val="24"/>
          <w:lang w:eastAsia="zh-TW"/>
        </w:rPr>
        <w:t>□</w:t>
      </w:r>
      <w:r w:rsidRPr="003D4CB0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「學術專題」結合</w:t>
      </w:r>
      <w:r w:rsidRPr="003D4CB0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 xml:space="preserve"> 160 </w:t>
      </w:r>
      <w:r w:rsidRPr="003D4CB0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小時以上的參與經驗</w:t>
      </w:r>
    </w:p>
    <w:p w:rsidR="003D4CB0" w:rsidRPr="003D4CB0" w:rsidRDefault="003D4CB0" w:rsidP="003D4CB0">
      <w:pPr>
        <w:rPr>
          <w:rFonts w:ascii="Times New Roman" w:eastAsia="標楷體" w:hAnsi="Times New Roman" w:cs="Times New Roman"/>
          <w:lang w:eastAsia="zh-TW"/>
        </w:rPr>
      </w:pPr>
      <w:r>
        <w:rPr>
          <w:rFonts w:ascii="標楷體" w:eastAsia="標楷體" w:hAnsi="標楷體" w:cs="Times New Roman" w:hint="eastAsia"/>
          <w:b/>
          <w:sz w:val="24"/>
          <w:szCs w:val="24"/>
          <w:lang w:eastAsia="zh-TW"/>
        </w:rPr>
        <w:t>□</w:t>
      </w:r>
      <w:r w:rsidRPr="003D4CB0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「實務專題」結合</w:t>
      </w:r>
      <w:r w:rsidRPr="003D4CB0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80</w:t>
      </w:r>
      <w:r w:rsidRPr="003D4CB0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 xml:space="preserve"> </w:t>
      </w:r>
      <w:r w:rsidRPr="003D4CB0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小時以上的參與經驗</w:t>
      </w:r>
    </w:p>
    <w:tbl>
      <w:tblPr>
        <w:tblStyle w:val="aff2"/>
        <w:tblW w:w="9615" w:type="dxa"/>
        <w:tblLook w:val="04A0" w:firstRow="1" w:lastRow="0" w:firstColumn="1" w:lastColumn="0" w:noHBand="0" w:noVBand="1"/>
      </w:tblPr>
      <w:tblGrid>
        <w:gridCol w:w="1271"/>
        <w:gridCol w:w="1413"/>
        <w:gridCol w:w="1158"/>
        <w:gridCol w:w="3241"/>
        <w:gridCol w:w="2532"/>
      </w:tblGrid>
      <w:tr w:rsidR="004F676C" w:rsidRPr="003D4CB0" w:rsidTr="00786FE7">
        <w:trPr>
          <w:trHeight w:val="454"/>
        </w:trPr>
        <w:tc>
          <w:tcPr>
            <w:tcW w:w="1271" w:type="dxa"/>
            <w:vAlign w:val="center"/>
          </w:tcPr>
          <w:p w:rsidR="004F676C" w:rsidRPr="003D4CB0" w:rsidRDefault="00786FE7" w:rsidP="003D4CB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4CB0">
              <w:rPr>
                <w:rFonts w:ascii="標楷體" w:eastAsia="標楷體" w:hAnsi="標楷體"/>
                <w:b/>
                <w:sz w:val="28"/>
                <w:szCs w:val="28"/>
              </w:rPr>
              <w:t>日期</w:t>
            </w:r>
            <w:bookmarkStart w:id="0" w:name="_GoBack"/>
            <w:bookmarkEnd w:id="0"/>
          </w:p>
        </w:tc>
        <w:tc>
          <w:tcPr>
            <w:tcW w:w="1413" w:type="dxa"/>
            <w:vAlign w:val="center"/>
          </w:tcPr>
          <w:p w:rsidR="004F676C" w:rsidRPr="003D4CB0" w:rsidRDefault="00786FE7" w:rsidP="003D4CB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4CB0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1158" w:type="dxa"/>
            <w:vAlign w:val="center"/>
          </w:tcPr>
          <w:p w:rsidR="004F676C" w:rsidRPr="003D4CB0" w:rsidRDefault="00786FE7" w:rsidP="003D4CB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4CB0">
              <w:rPr>
                <w:rFonts w:ascii="標楷體" w:eastAsia="標楷體" w:hAnsi="標楷體"/>
                <w:b/>
                <w:sz w:val="28"/>
                <w:szCs w:val="28"/>
              </w:rPr>
              <w:t>時數</w:t>
            </w:r>
          </w:p>
        </w:tc>
        <w:tc>
          <w:tcPr>
            <w:tcW w:w="3241" w:type="dxa"/>
            <w:vAlign w:val="center"/>
          </w:tcPr>
          <w:p w:rsidR="004F676C" w:rsidRPr="003D4CB0" w:rsidRDefault="00786FE7" w:rsidP="003D4CB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4CB0">
              <w:rPr>
                <w:rFonts w:ascii="標楷體" w:eastAsia="標楷體" w:hAnsi="標楷體"/>
                <w:b/>
                <w:sz w:val="28"/>
                <w:szCs w:val="28"/>
              </w:rPr>
              <w:t>學習活動</w:t>
            </w:r>
          </w:p>
        </w:tc>
        <w:tc>
          <w:tcPr>
            <w:tcW w:w="2532" w:type="dxa"/>
          </w:tcPr>
          <w:p w:rsidR="004F676C" w:rsidRPr="003D4CB0" w:rsidRDefault="00786FE7" w:rsidP="003D4CB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3D4CB0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見實習機構督導簽章</w:t>
            </w:r>
            <w:r w:rsidRPr="003D4CB0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(</w:t>
            </w:r>
            <w:r w:rsidRPr="003D4CB0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學術專題免填</w:t>
            </w:r>
            <w:r w:rsidRPr="003D4CB0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)</w:t>
            </w:r>
            <w:r w:rsidRPr="003D4CB0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br/>
            </w:r>
            <w:r w:rsidRPr="003D4CB0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指導老師簽章</w:t>
            </w:r>
          </w:p>
        </w:tc>
      </w:tr>
      <w:tr w:rsidR="004F676C" w:rsidRPr="003D4CB0" w:rsidTr="00786FE7">
        <w:trPr>
          <w:trHeight w:val="454"/>
        </w:trPr>
        <w:tc>
          <w:tcPr>
            <w:tcW w:w="1271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413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158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3241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532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4F676C" w:rsidRPr="003D4CB0" w:rsidTr="00786FE7">
        <w:trPr>
          <w:trHeight w:val="454"/>
        </w:trPr>
        <w:tc>
          <w:tcPr>
            <w:tcW w:w="1271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413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158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3241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532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4F676C" w:rsidRPr="003D4CB0" w:rsidTr="00786FE7">
        <w:trPr>
          <w:trHeight w:val="454"/>
        </w:trPr>
        <w:tc>
          <w:tcPr>
            <w:tcW w:w="1271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413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158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3241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532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4F676C" w:rsidRPr="003D4CB0" w:rsidTr="00786FE7">
        <w:trPr>
          <w:trHeight w:val="454"/>
        </w:trPr>
        <w:tc>
          <w:tcPr>
            <w:tcW w:w="1271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413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158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3241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532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4F676C" w:rsidRPr="003D4CB0" w:rsidTr="00786FE7">
        <w:trPr>
          <w:trHeight w:val="454"/>
        </w:trPr>
        <w:tc>
          <w:tcPr>
            <w:tcW w:w="1271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413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158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3241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532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4F676C" w:rsidRPr="003D4CB0" w:rsidTr="00786FE7">
        <w:trPr>
          <w:trHeight w:val="454"/>
        </w:trPr>
        <w:tc>
          <w:tcPr>
            <w:tcW w:w="1271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413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158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3241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532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4F676C" w:rsidRPr="003D4CB0" w:rsidTr="00786FE7">
        <w:trPr>
          <w:trHeight w:val="454"/>
        </w:trPr>
        <w:tc>
          <w:tcPr>
            <w:tcW w:w="1271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413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158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3241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532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4F676C" w:rsidRPr="003D4CB0" w:rsidTr="00786FE7">
        <w:trPr>
          <w:trHeight w:val="454"/>
        </w:trPr>
        <w:tc>
          <w:tcPr>
            <w:tcW w:w="1271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413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158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3241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532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4F676C" w:rsidRPr="003D4CB0" w:rsidTr="00786FE7">
        <w:trPr>
          <w:trHeight w:val="454"/>
        </w:trPr>
        <w:tc>
          <w:tcPr>
            <w:tcW w:w="1271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413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158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3241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532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4F676C" w:rsidRPr="003D4CB0" w:rsidTr="00786FE7">
        <w:trPr>
          <w:trHeight w:val="454"/>
        </w:trPr>
        <w:tc>
          <w:tcPr>
            <w:tcW w:w="1271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413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158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3241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532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4F676C" w:rsidRPr="003D4CB0" w:rsidTr="00786FE7">
        <w:trPr>
          <w:trHeight w:val="454"/>
        </w:trPr>
        <w:tc>
          <w:tcPr>
            <w:tcW w:w="1271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413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158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3241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532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4F676C" w:rsidRPr="003D4CB0" w:rsidTr="00786FE7">
        <w:trPr>
          <w:trHeight w:val="454"/>
        </w:trPr>
        <w:tc>
          <w:tcPr>
            <w:tcW w:w="1271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413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158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3241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532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4F676C" w:rsidRPr="003D4CB0" w:rsidTr="00786FE7">
        <w:trPr>
          <w:trHeight w:val="454"/>
        </w:trPr>
        <w:tc>
          <w:tcPr>
            <w:tcW w:w="1271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413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158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3241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532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4F676C" w:rsidRPr="003D4CB0" w:rsidTr="00786FE7">
        <w:trPr>
          <w:trHeight w:val="454"/>
        </w:trPr>
        <w:tc>
          <w:tcPr>
            <w:tcW w:w="1271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413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158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3241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532" w:type="dxa"/>
          </w:tcPr>
          <w:p w:rsidR="004F676C" w:rsidRPr="003D4CB0" w:rsidRDefault="004F676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p w:rsidR="004F676C" w:rsidRPr="003D4CB0" w:rsidRDefault="00786FE7">
      <w:pPr>
        <w:rPr>
          <w:rFonts w:ascii="標楷體" w:eastAsia="標楷體" w:hAnsi="標楷體"/>
          <w:sz w:val="24"/>
          <w:szCs w:val="24"/>
          <w:lang w:eastAsia="zh-TW"/>
        </w:rPr>
      </w:pPr>
      <w:r w:rsidRPr="003D4CB0">
        <w:rPr>
          <w:rFonts w:ascii="標楷體" w:eastAsia="標楷體" w:hAnsi="標楷體"/>
          <w:sz w:val="24"/>
          <w:szCs w:val="24"/>
          <w:lang w:eastAsia="zh-TW"/>
        </w:rPr>
        <w:t>本頁認證時數：</w:t>
      </w:r>
      <w:r w:rsidRPr="003D4CB0">
        <w:rPr>
          <w:rFonts w:ascii="標楷體" w:eastAsia="標楷體" w:hAnsi="標楷體"/>
          <w:sz w:val="24"/>
          <w:szCs w:val="24"/>
          <w:lang w:eastAsia="zh-TW"/>
        </w:rPr>
        <w:t xml:space="preserve">   </w:t>
      </w:r>
      <w:r w:rsidRPr="003D4CB0">
        <w:rPr>
          <w:rFonts w:ascii="標楷體" w:eastAsia="標楷體" w:hAnsi="標楷體"/>
          <w:sz w:val="24"/>
          <w:szCs w:val="24"/>
          <w:lang w:eastAsia="zh-TW"/>
        </w:rPr>
        <w:t>小時</w:t>
      </w:r>
      <w:r w:rsidRPr="003D4CB0">
        <w:rPr>
          <w:rFonts w:ascii="標楷體" w:eastAsia="標楷體" w:hAnsi="標楷體"/>
          <w:sz w:val="24"/>
          <w:szCs w:val="24"/>
          <w:lang w:eastAsia="zh-TW"/>
        </w:rPr>
        <w:br/>
      </w:r>
      <w:r w:rsidRPr="003D4CB0">
        <w:rPr>
          <w:rFonts w:ascii="標楷體" w:eastAsia="標楷體" w:hAnsi="標楷體"/>
          <w:sz w:val="24"/>
          <w:szCs w:val="24"/>
          <w:lang w:eastAsia="zh-TW"/>
        </w:rPr>
        <w:t>本頁為第</w:t>
      </w:r>
      <w:r w:rsidRPr="003D4CB0">
        <w:rPr>
          <w:rFonts w:ascii="標楷體" w:eastAsia="標楷體" w:hAnsi="標楷體"/>
          <w:sz w:val="24"/>
          <w:szCs w:val="24"/>
          <w:lang w:eastAsia="zh-TW"/>
        </w:rPr>
        <w:t xml:space="preserve">  </w:t>
      </w:r>
      <w:r w:rsidRPr="003D4CB0">
        <w:rPr>
          <w:rFonts w:ascii="標楷體" w:eastAsia="標楷體" w:hAnsi="標楷體"/>
          <w:sz w:val="24"/>
          <w:szCs w:val="24"/>
          <w:lang w:eastAsia="zh-TW"/>
        </w:rPr>
        <w:t>頁</w:t>
      </w:r>
      <w:r w:rsidRPr="003D4CB0">
        <w:rPr>
          <w:rFonts w:ascii="標楷體" w:eastAsia="標楷體" w:hAnsi="標楷體"/>
          <w:sz w:val="24"/>
          <w:szCs w:val="24"/>
          <w:lang w:eastAsia="zh-TW"/>
        </w:rPr>
        <w:t>/</w:t>
      </w:r>
      <w:r w:rsidRPr="003D4CB0">
        <w:rPr>
          <w:rFonts w:ascii="標楷體" w:eastAsia="標楷體" w:hAnsi="標楷體"/>
          <w:sz w:val="24"/>
          <w:szCs w:val="24"/>
          <w:lang w:eastAsia="zh-TW"/>
        </w:rPr>
        <w:t>總頁數</w:t>
      </w:r>
      <w:r w:rsidRPr="003D4CB0">
        <w:rPr>
          <w:rFonts w:ascii="標楷體" w:eastAsia="標楷體" w:hAnsi="標楷體"/>
          <w:sz w:val="24"/>
          <w:szCs w:val="24"/>
          <w:lang w:eastAsia="zh-TW"/>
        </w:rPr>
        <w:t xml:space="preserve">  </w:t>
      </w:r>
      <w:r w:rsidRPr="003D4CB0">
        <w:rPr>
          <w:rFonts w:ascii="標楷體" w:eastAsia="標楷體" w:hAnsi="標楷體"/>
          <w:sz w:val="24"/>
          <w:szCs w:val="24"/>
          <w:lang w:eastAsia="zh-TW"/>
        </w:rPr>
        <w:t>頁</w:t>
      </w:r>
      <w:r w:rsidRPr="003D4CB0">
        <w:rPr>
          <w:rFonts w:ascii="標楷體" w:eastAsia="標楷體" w:hAnsi="標楷體"/>
          <w:sz w:val="24"/>
          <w:szCs w:val="24"/>
          <w:lang w:eastAsia="zh-TW"/>
        </w:rPr>
        <w:br/>
      </w:r>
      <w:r w:rsidRPr="003D4CB0">
        <w:rPr>
          <w:rFonts w:ascii="標楷體" w:eastAsia="標楷體" w:hAnsi="標楷體"/>
          <w:sz w:val="24"/>
          <w:szCs w:val="24"/>
          <w:lang w:eastAsia="zh-TW"/>
        </w:rPr>
        <w:t>認證總時數：</w:t>
      </w:r>
      <w:r w:rsidRPr="003D4CB0">
        <w:rPr>
          <w:rFonts w:ascii="標楷體" w:eastAsia="標楷體" w:hAnsi="標楷體"/>
          <w:sz w:val="24"/>
          <w:szCs w:val="24"/>
          <w:lang w:eastAsia="zh-TW"/>
        </w:rPr>
        <w:t xml:space="preserve">   </w:t>
      </w:r>
      <w:r w:rsidRPr="003D4CB0">
        <w:rPr>
          <w:rFonts w:ascii="標楷體" w:eastAsia="標楷體" w:hAnsi="標楷體"/>
          <w:sz w:val="24"/>
          <w:szCs w:val="24"/>
          <w:lang w:eastAsia="zh-TW"/>
        </w:rPr>
        <w:t>小時</w:t>
      </w:r>
      <w:r w:rsidRPr="003D4CB0">
        <w:rPr>
          <w:rFonts w:ascii="標楷體" w:eastAsia="標楷體" w:hAnsi="標楷體"/>
          <w:sz w:val="24"/>
          <w:szCs w:val="24"/>
          <w:lang w:eastAsia="zh-TW"/>
        </w:rPr>
        <w:br/>
      </w:r>
      <w:r w:rsidRPr="003D4CB0">
        <w:rPr>
          <w:rFonts w:ascii="標楷體" w:eastAsia="標楷體" w:hAnsi="標楷體"/>
          <w:sz w:val="24"/>
          <w:szCs w:val="24"/>
          <w:lang w:eastAsia="zh-TW"/>
        </w:rPr>
        <w:t>指導老師簽章：</w:t>
      </w:r>
    </w:p>
    <w:sectPr w:rsidR="004F676C" w:rsidRPr="003D4CB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標楷體">
    <w:altName w:val="標楷體a.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61CDE"/>
    <w:rsid w:val="00196B06"/>
    <w:rsid w:val="0029639D"/>
    <w:rsid w:val="00326F90"/>
    <w:rsid w:val="003D4CB0"/>
    <w:rsid w:val="004F676C"/>
    <w:rsid w:val="00786FE7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F9A4BF"/>
  <w14:defaultImageDpi w14:val="300"/>
  <w15:docId w15:val="{1E779F80-61F6-481E-9EB5-0C97387E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4EFA94-AC22-497A-84F0-F040D1BF9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羅承剛</cp:lastModifiedBy>
  <cp:revision>3</cp:revision>
  <dcterms:created xsi:type="dcterms:W3CDTF">2024-12-10T05:51:00Z</dcterms:created>
  <dcterms:modified xsi:type="dcterms:W3CDTF">2024-12-10T05:51:00Z</dcterms:modified>
  <cp:category/>
</cp:coreProperties>
</file>